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onsolas" w:hAnsi="Consolas" w:eastAsia="Consolas"/>
          <w:sz w:val="16"/>
        </w:rPr>
        <w:t>// src/main.tsx</w:t>
        <w:br/>
        <w:t>createRoot(document.getElementById('root')!).render(</w:t>
        <w:br/>
        <w:t xml:space="preserve">  &lt;React.StrictMode&gt;</w:t>
        <w:br/>
        <w:t xml:space="preserve">    &lt;App /&gt;</w:t>
        <w:br/>
        <w:t xml:space="preserve">  &lt;/React.StrictMode&gt;,</w:t>
        <w:br/>
        <w:t>);</w:t>
        <w:br/>
        <w:br/>
        <w:t>// src/App.tsx</w:t>
        <w:br/>
        <w:t>export type ActiveModule = 'dashboard' | 'projects' | 'ai' | 'workspace' | 'templates' | 'admin';</w:t>
        <w:br/>
        <w:br/>
        <w:t>export default function App() {</w:t>
        <w:br/>
        <w:t xml:space="preserve">  const isAuthenticated = useStore((state) =&gt; state.isAuthenticated);</w:t>
        <w:br/>
        <w:t xml:space="preserve">  const activeModule = useStore((state) =&gt; state.activeModule);</w:t>
        <w:br/>
        <w:t xml:space="preserve">  const setActiveModule = useStore((state) =&gt; state.setActiveModule);</w:t>
        <w:br/>
        <w:t xml:space="preserve">  const setProjects = useStore((state) =&gt; state.setProjects);</w:t>
        <w:br/>
        <w:t xml:space="preserve">  const setCurrentUser = useStore((state) =&gt; state.setCurrentUser);</w:t>
        <w:br/>
        <w:t xml:space="preserve">  const logout = useStore((state) =&gt; state.logout);</w:t>
        <w:br/>
        <w:t xml:space="preserve">  const currentUser = useStore((state) =&gt; state.currentUser);</w:t>
        <w:br/>
        <w:br/>
        <w:t xml:space="preserve">  useEffect(() =&gt; {</w:t>
        <w:br/>
        <w:t xml:space="preserve">    if (!isAuthenticated) return;</w:t>
        <w:br/>
        <w:t xml:space="preserve">    Promise.all([getCurrentUser(), getProjects()])</w:t>
        <w:br/>
        <w:t xml:space="preserve">      .then(([user, projects]) =&gt; {</w:t>
        <w:br/>
        <w:t xml:space="preserve">        setCurrentUser(user);</w:t>
        <w:br/>
        <w:t xml:space="preserve">        setProjects(projects);</w:t>
        <w:br/>
        <w:t xml:space="preserve">      })</w:t>
        <w:br/>
        <w:t xml:space="preserve">      .catch((err) =&gt; {</w:t>
        <w:br/>
        <w:t xml:space="preserve">        if (err?.response?.status === 401) logout();</w:t>
        <w:br/>
        <w:t xml:space="preserve">      });</w:t>
        <w:br/>
        <w:t xml:space="preserve">  }, [isAuthenticated]);</w:t>
        <w:br/>
        <w:br/>
        <w:t xml:space="preserve">  if (!isAuthenticated) return &lt;Login /&gt;;</w:t>
        <w:br/>
        <w:br/>
        <w:t xml:space="preserve">  return (</w:t>
        <w:br/>
        <w:t xml:space="preserve">    &lt;div className="app-shell"&gt;</w:t>
        <w:br/>
        <w:t xml:space="preserve">      &lt;Sidebar activeModule={activeModule as ActiveModule} setActiveModule={setActiveModule} /&gt;</w:t>
        <w:br/>
        <w:t xml:space="preserve">      &lt;main&gt;</w:t>
        <w:br/>
        <w:t xml:space="preserve">        {activeModule === 'dashboard' &amp;&amp; &lt;Dashboard /&gt;}</w:t>
        <w:br/>
        <w:t xml:space="preserve">        {activeModule === 'projects' &amp;&amp; &lt;ProjectLibrary onProjectSelect={() =&gt; setActiveModule('workspace')} /&gt;}</w:t>
        <w:br/>
        <w:t xml:space="preserve">        {activeModule === 'ai' &amp;&amp; &lt;AISegmentation onSendToWorkspace={() =&gt; setActiveModule('workspace')} /&gt;}</w:t>
        <w:br/>
        <w:t xml:space="preserve">        {activeModule === 'workspace' &amp;&amp; &lt;VideoWorkspace onNavigateToAI={() =&gt; setActiveModule('ai')} /&gt;}</w:t>
        <w:br/>
        <w:t xml:space="preserve">        {activeModule === 'templates' &amp;&amp; &lt;TemplateRegistry /&gt;}</w:t>
        <w:br/>
        <w:t xml:space="preserve">        {activeModule === 'admin' &amp;&amp; currentUser?.role === 'admin' &amp;&amp; &lt;UserAdmin /&gt;}</w:t>
        <w:br/>
        <w:t xml:space="preserve">      &lt;/main&gt;</w:t>
        <w:br/>
        <w:t xml:space="preserve">    &lt;/div&gt;</w:t>
        <w:br/>
        <w:t xml:space="preserve">  );</w:t>
        <w:br/>
        <w:t>}</w:t>
        <w:br/>
        <w:br/>
        <w:t>// src/store/useStore.ts</w:t>
        <w:br/>
        <w:t>export interface Project {</w:t>
        <w:br/>
        <w:t xml:space="preserve">  id: string;</w:t>
        <w:br/>
        <w:t xml:space="preserve">  name: string;</w:t>
        <w:br/>
        <w:t xml:space="preserve">  description?: string;</w:t>
        <w:br/>
        <w:t xml:space="preserve">  status: 'pending' | 'parsing' | 'ready' | 'error';</w:t>
        <w:br/>
        <w:t xml:space="preserve">  fps?: string;</w:t>
        <w:br/>
        <w:t xml:space="preserve">  frames?: number;</w:t>
        <w:br/>
        <w:t xml:space="preserve">  thumbnail_url?: string;</w:t>
        <w:br/>
        <w:t xml:space="preserve">  video_path?: string;</w:t>
        <w:br/>
        <w:t xml:space="preserve">  source_type?: string;</w:t>
        <w:br/>
        <w:t xml:space="preserve">  original_fps?: number;</w:t>
        <w:br/>
        <w:t xml:space="preserve">  parse_fps?: number;</w:t>
        <w:br/>
        <w:t>}</w:t>
        <w:br/>
        <w:br/>
        <w:t>export type AiModelId =</w:t>
        <w:br/>
        <w:t xml:space="preserve">  | 'sam2.1_hiera_tiny'</w:t>
        <w:br/>
        <w:t xml:space="preserve">  | 'sam2.1_hiera_small'</w:t>
        <w:br/>
        <w:t xml:space="preserve">  | 'sam2.1_hiera_base_plus'</w:t>
        <w:br/>
        <w:t xml:space="preserve">  | 'sam2.1_hiera_large';</w:t>
        <w:br/>
        <w:br/>
        <w:t>export interface Frame {</w:t>
        <w:br/>
        <w:t xml:space="preserve">  id: string;</w:t>
        <w:br/>
        <w:t xml:space="preserve">  projectId: string;</w:t>
        <w:br/>
        <w:t xml:space="preserve">  index: number;</w:t>
        <w:br/>
        <w:t xml:space="preserve">  url: string;</w:t>
        <w:br/>
        <w:t xml:space="preserve">  width: number;</w:t>
        <w:br/>
        <w:t xml:space="preserve">  height: number;</w:t>
        <w:br/>
        <w:t xml:space="preserve">  timestampMs?: number;</w:t>
        <w:br/>
        <w:t xml:space="preserve">  sourceFrameNumber?: number;</w:t>
        <w:br/>
        <w:t>}</w:t>
        <w:br/>
        <w:br/>
        <w:t>export interface Mask {</w:t>
        <w:br/>
        <w:t xml:space="preserve">  id: string;</w:t>
        <w:br/>
        <w:t xml:space="preserve">  frameId: string;</w:t>
        <w:br/>
        <w:t xml:space="preserve">  annotationId?: string;</w:t>
        <w:br/>
        <w:t xml:space="preserve">  templateId?: string;</w:t>
        <w:br/>
        <w:t xml:space="preserve">  classId?: string;</w:t>
        <w:br/>
        <w:t xml:space="preserve">  className?: string;</w:t>
        <w:br/>
        <w:t xml:space="preserve">  classMaskId?: number;</w:t>
        <w:br/>
        <w:t xml:space="preserve">  saveStatus?: 'draft' | 'saved' | 'dirty' | 'saving' | 'error';</w:t>
        <w:br/>
        <w:t xml:space="preserve">  pathData: string;</w:t>
        <w:br/>
        <w:t xml:space="preserve">  label: string;</w:t>
        <w:br/>
        <w:t xml:space="preserve">  color: string;</w:t>
        <w:br/>
        <w:t xml:space="preserve">  segmentation?: number[][];</w:t>
        <w:br/>
        <w:t xml:space="preserve">  points?: number[][];</w:t>
        <w:br/>
        <w:t xml:space="preserve">  bbox?: [number, number, number, number];</w:t>
        <w:br/>
        <w:t xml:space="preserve">  metadata?: Record&lt;string, unknown&gt;;</w:t>
        <w:br/>
        <w:t>}</w:t>
        <w:br/>
        <w:br/>
        <w:t>export interface TemplateClass {</w:t>
        <w:br/>
        <w:t xml:space="preserve">  id: string;</w:t>
        <w:br/>
        <w:t xml:space="preserve">  name: string;</w:t>
        <w:br/>
        <w:t xml:space="preserve">  color: string;</w:t>
        <w:br/>
        <w:t xml:space="preserve">  zIndex: number;</w:t>
        <w:br/>
        <w:t xml:space="preserve">  maskId?: number;</w:t>
        <w:br/>
        <w:t xml:space="preserve">  description?: string;</w:t>
        <w:br/>
        <w:t>}</w:t>
        <w:br/>
        <w:br/>
        <w:t>export interface Template {</w:t>
        <w:br/>
        <w:t xml:space="preserve">  id: string;</w:t>
        <w:br/>
        <w:t xml:space="preserve">  name: string;</w:t>
        <w:br/>
        <w:t xml:space="preserve">  description?: string;</w:t>
        <w:br/>
        <w:t xml:space="preserve">  color?: string;</w:t>
        <w:br/>
        <w:t xml:space="preserve">  z_index?: number;</w:t>
        <w:br/>
        <w:t xml:space="preserve">  classes: TemplateClass[];</w:t>
        <w:br/>
        <w:t xml:space="preserve">  rules?: TemplateRule[];</w:t>
        <w:br/>
        <w:t>}</w:t>
        <w:br/>
        <w:br/>
        <w:t>export interface UserProfile {</w:t>
        <w:br/>
        <w:t xml:space="preserve">  id: number;</w:t>
        <w:br/>
        <w:t xml:space="preserve">  username: string;</w:t>
        <w:br/>
        <w:t xml:space="preserve">  role: string;</w:t>
        <w:br/>
        <w:t xml:space="preserve">  is_active?: number;</w:t>
        <w:br/>
        <w:t>}</w:t>
        <w:br/>
        <w:br/>
        <w:t>export const useStore = create&lt;AppState&gt;((set) =&gt; ({</w:t>
        <w:br/>
        <w:t xml:space="preserve">  isAuthenticated: Boolean(localStorage.getItem('token')),</w:t>
        <w:br/>
        <w:t xml:space="preserve">  token: localStorage.getItem('token'),</w:t>
        <w:br/>
        <w:t xml:space="preserve">  currentUser: null,</w:t>
        <w:br/>
        <w:t xml:space="preserve">  login: (token, user = null) =&gt; {</w:t>
        <w:br/>
        <w:t xml:space="preserve">    localStorage.setItem('token', token);</w:t>
        <w:br/>
        <w:t xml:space="preserve">    set({ isAuthenticated: true, token, currentUser: user });</w:t>
        <w:br/>
        <w:t xml:space="preserve">  },</w:t>
        <w:br/>
        <w:t xml:space="preserve">  logout: () =&gt; {</w:t>
        <w:br/>
        <w:t xml:space="preserve">    localStorage.removeItem('token');</w:t>
        <w:br/>
        <w:t xml:space="preserve">    set({</w:t>
        <w:br/>
        <w:t xml:space="preserve">      isAuthenticated: false,</w:t>
        <w:br/>
        <w:t xml:space="preserve">      token: null,</w:t>
        <w:br/>
        <w:t xml:space="preserve">      currentUser: null,</w:t>
        <w:br/>
        <w:t xml:space="preserve">      currentProject: null,</w:t>
        <w:br/>
        <w:t xml:space="preserve">      projects: [],</w:t>
        <w:br/>
        <w:t xml:space="preserve">      templates: [],</w:t>
        <w:br/>
        <w:t xml:space="preserve">      frames: [],</w:t>
        <w:br/>
        <w:t xml:space="preserve">      annotations: [],</w:t>
        <w:br/>
        <w:t xml:space="preserve">      masks: [],</w:t>
        <w:br/>
        <w:t xml:space="preserve">      selectedMaskIds: [],</w:t>
        <w:br/>
        <w:t xml:space="preserve">      activeTemplateId: null,</w:t>
        <w:br/>
        <w:t xml:space="preserve">      activeClassId: null,</w:t>
        <w:br/>
        <w:t xml:space="preserve">      activeClass: null,</w:t>
        <w:br/>
        <w:t xml:space="preserve">    });</w:t>
        <w:br/>
        <w:t xml:space="preserve">  },</w:t>
        <w:br/>
        <w:t xml:space="preserve">  projects: [],</w:t>
        <w:br/>
        <w:t xml:space="preserve">  currentProject: null,</w:t>
        <w:br/>
        <w:t xml:space="preserve">  setProjects: (projects) =&gt; set({ projects }),</w:t>
        <w:br/>
        <w:t xml:space="preserve">  setCurrentProject: (currentProject) =&gt; set({ currentProject }),</w:t>
        <w:br/>
        <w:t xml:space="preserve">  updateProject: (project) =&gt; set((state) =&gt; ({</w:t>
        <w:br/>
        <w:t xml:space="preserve">    projects: state.projects.map((item) =&gt; (item.id === project.id ? project : item)),</w:t>
        <w:br/>
        <w:t xml:space="preserve">  })),</w:t>
        <w:br/>
        <w:t xml:space="preserve">  activeModule: 'dashboard',</w:t>
        <w:br/>
        <w:t xml:space="preserve">  activeTool: 'move',</w:t>
        <w:br/>
        <w:t xml:space="preserve">  aiModel: 'sam2.1_hiera_tiny',</w:t>
        <w:br/>
        <w:t xml:space="preserve">  frames: [],</w:t>
        <w:br/>
        <w:t xml:space="preserve">  currentFrameIndex: 0,</w:t>
        <w:br/>
        <w:t xml:space="preserve">  annotations: [],</w:t>
        <w:br/>
        <w:t xml:space="preserve">  masks: [],</w:t>
        <w:br/>
        <w:t xml:space="preserve">  selectedMaskIds: [],</w:t>
        <w:br/>
        <w:t xml:space="preserve">  maskHistory: [],</w:t>
        <w:br/>
        <w:t xml:space="preserve">  maskFuture: [],</w:t>
        <w:br/>
        <w:t xml:space="preserve">  setActiveModule: (activeModule) =&gt; set({ activeModule }),</w:t>
        <w:br/>
        <w:t xml:space="preserve">  setActiveTool: (activeTool) =&gt; set({ activeTool }),</w:t>
        <w:br/>
        <w:t xml:space="preserve">  setFrames: (frames) =&gt; set({ frames }),</w:t>
        <w:br/>
        <w:t xml:space="preserve">  setCurrentFrame: (currentFrameIndex) =&gt; set({ currentFrameIndex }),</w:t>
        <w:br/>
        <w:t xml:space="preserve">  addMask: (mask) =&gt; set((state) =&gt; ({</w:t>
        <w:br/>
        <w:t xml:space="preserve">    masks: [...state.masks, mask],</w:t>
        <w:br/>
        <w:t xml:space="preserve">    maskHistory: [...state.maskHistory, state.masks],</w:t>
        <w:br/>
        <w:t xml:space="preserve">    maskFuture: [],</w:t>
        <w:br/>
        <w:t xml:space="preserve">  })),</w:t>
        <w:br/>
        <w:t xml:space="preserve">  updateMask: (id, updates) =&gt; set((state) =&gt; ({</w:t>
        <w:br/>
        <w:t xml:space="preserve">    masks: state.masks.map((mask) =&gt; (mask.id === id ? { ...mask, ...updates } : mask)),</w:t>
        <w:br/>
        <w:t xml:space="preserve">    maskHistory: [...state.maskHistory, state.masks],</w:t>
        <w:br/>
        <w:t xml:space="preserve">    maskFuture: [],</w:t>
        <w:br/>
        <w:t xml:space="preserve">  })),</w:t>
        <w:br/>
        <w:t xml:space="preserve">  setMasks: (masks) =&gt; set((state) =&gt; ({</w:t>
        <w:br/>
        <w:t xml:space="preserve">    masks,</w:t>
        <w:br/>
        <w:t xml:space="preserve">    maskHistory: [...state.maskHistory, state.masks],</w:t>
        <w:br/>
        <w:t xml:space="preserve">    maskFuture: [],</w:t>
        <w:br/>
        <w:t xml:space="preserve">  })),</w:t>
        <w:br/>
        <w:t xml:space="preserve">  setSelectedMaskIds: (selectedMaskIds) =&gt; set({ selectedMaskIds }),</w:t>
        <w:br/>
        <w:t xml:space="preserve">  undoMasks: () =&gt; set((state) =&gt; {</w:t>
        <w:br/>
        <w:t xml:space="preserve">    const previous = state.maskHistory[state.maskHistory.length - 1];</w:t>
        <w:br/>
        <w:t xml:space="preserve">    if (!previous) return state;</w:t>
        <w:br/>
        <w:t xml:space="preserve">    return {</w:t>
        <w:br/>
        <w:t xml:space="preserve">      masks: previous,</w:t>
        <w:br/>
        <w:t xml:space="preserve">      maskHistory: state.maskHistory.slice(0, -1),</w:t>
        <w:br/>
        <w:t xml:space="preserve">      maskFuture: [state.masks, ...state.maskFuture],</w:t>
        <w:br/>
        <w:t xml:space="preserve">    };</w:t>
        <w:br/>
        <w:t xml:space="preserve">  }),</w:t>
        <w:br/>
        <w:t xml:space="preserve">  redoMasks: () =&gt; set((state) =&gt; {</w:t>
        <w:br/>
        <w:t xml:space="preserve">    const next = state.maskFuture[0];</w:t>
        <w:br/>
        <w:t xml:space="preserve">    if (!next) return state;</w:t>
        <w:br/>
        <w:t xml:space="preserve">    return {</w:t>
        <w:br/>
        <w:t xml:space="preserve">      masks: next,</w:t>
        <w:br/>
        <w:t xml:space="preserve">      maskHistory: [...state.maskHistory, state.masks],</w:t>
        <w:br/>
        <w:t xml:space="preserve">      maskFuture: state.maskFuture.slice(1),</w:t>
        <w:br/>
        <w:t xml:space="preserve">    };</w:t>
        <w:br/>
        <w:t xml:space="preserve">  }),</w:t>
        <w:br/>
        <w:t xml:space="preserve">  templates: [],</w:t>
        <w:br/>
        <w:t xml:space="preserve">  activeTemplateId: null,</w:t>
        <w:br/>
        <w:t xml:space="preserve">  activeClassId: null,</w:t>
        <w:br/>
        <w:t xml:space="preserve">  activeClass: null,</w:t>
        <w:br/>
        <w:t xml:space="preserve">  setTemplates: (templates) =&gt; set({ templates }),</w:t>
        <w:br/>
        <w:t xml:space="preserve">  setActiveTemplateId: (activeTemplateId) =&gt; set({ activeTemplateId }),</w:t>
        <w:br/>
        <w:t xml:space="preserve">  setActiveClassId: (activeClassId) =&gt; set({ activeClassId }),</w:t>
        <w:br/>
        <w:t xml:space="preserve">  setActiveClass: (activeClass) =&gt; set({ activeClass }),</w:t>
        <w:br/>
        <w:t>}));</w:t>
        <w:br/>
        <w:br/>
        <w:t>// src/lib/config.ts</w:t>
        <w:br/>
        <w:t>function trimTrailingSlash(value: string): string {</w:t>
        <w:br/>
        <w:t xml:space="preserve">  return value.replace(/\/+$/, '');</w:t>
        <w:br/>
        <w:t>}</w:t>
        <w:br/>
        <w:br/>
        <w:t>function inferApiBaseUrl(): string {</w:t>
        <w:br/>
        <w:t xml:space="preserve">  const envUrl = import.meta.env.VITE_API_BASE_URL;</w:t>
        <w:br/>
        <w:t xml:space="preserve">  if (envUrl) return trimTrailingSlash(envUrl);</w:t>
        <w:br/>
        <w:t xml:space="preserve">  if (typeof window !== 'undefined' &amp;&amp; window.location.hostname) {</w:t>
        <w:br/>
        <w:t xml:space="preserve">    return `${window.location.protocol}//${window.location.hostname}:8000`;</w:t>
        <w:br/>
        <w:t xml:space="preserve">  }</w:t>
        <w:br/>
        <w:t xml:space="preserve">  return 'http://192.168.3.11:8000';</w:t>
        <w:br/>
        <w:t>}</w:t>
        <w:br/>
        <w:br/>
        <w:t>export const API_BASE_URL = inferApiBaseUrl();</w:t>
        <w:br/>
        <w:br/>
        <w:t>function inferWsProgressUrl(): string {</w:t>
        <w:br/>
        <w:t xml:space="preserve">  const envUrl = import.meta.env.VITE_WS_PROGRESS_URL;</w:t>
        <w:br/>
        <w:t xml:space="preserve">  if (envUrl) return envUrl;</w:t>
        <w:br/>
        <w:t xml:space="preserve">  const url = new URL('/ws/progress', API_BASE_URL);</w:t>
        <w:br/>
        <w:t xml:space="preserve">  url.protocol = url.protocol === 'https:' ? 'wss:' : 'ws:';</w:t>
        <w:br/>
        <w:t xml:space="preserve">  return url.toString();</w:t>
        <w:br/>
        <w:t>}</w:t>
        <w:br/>
        <w:br/>
        <w:t>export const WS_PROGRESS_URL = inferWsProgressUrl();</w:t>
        <w:br/>
        <w:br/>
        <w:t>// src/lib/api.ts</w:t>
        <w:br/>
        <w:t>const apiClient = axios.create({</w:t>
        <w:br/>
        <w:t xml:space="preserve">  baseURL: API_BASE_URL,</w:t>
        <w:br/>
        <w:t xml:space="preserve">  headers: { 'Content-Type': 'application/json' },</w:t>
        <w:br/>
        <w:t xml:space="preserve">  timeout: 30000,</w:t>
        <w:br/>
        <w:t>});</w:t>
        <w:br/>
        <w:br/>
        <w:t>apiClient.interceptors.request.use((config) =&gt; {</w:t>
        <w:br/>
        <w:t xml:space="preserve">  const token = localStorage.getItem('token');</w:t>
        <w:br/>
        <w:t xml:space="preserve">  if (token) config.headers.Authorization = `Bearer ${token}`;</w:t>
        <w:br/>
        <w:t xml:space="preserve">  return config;</w:t>
        <w:br/>
        <w:t>});</w:t>
        <w:br/>
        <w:br/>
        <w:t>apiClient.interceptors.response.use(</w:t>
        <w:br/>
        <w:t xml:space="preserve">  (response) =&gt; response,</w:t>
        <w:br/>
        <w:t xml:space="preserve">  (error) =&gt; {</w:t>
        <w:br/>
        <w:t xml:space="preserve">    if (error.response?.status === 401) {</w:t>
        <w:br/>
        <w:t xml:space="preserve">      localStorage.removeItem('token');</w:t>
        <w:br/>
        <w:t xml:space="preserve">      if (!error.config?.url?.includes('/api/auth/login')) window.location.reload();</w:t>
        <w:br/>
        <w:t xml:space="preserve">    }</w:t>
        <w:br/>
        <w:t xml:space="preserve">    return Promise.reject(error);</w:t>
        <w:br/>
        <w:t xml:space="preserve">  },</w:t>
        <w:br/>
        <w:t>);</w:t>
        <w:br/>
        <w:br/>
        <w:t>export async function login(username: string, password: string) {</w:t>
        <w:br/>
        <w:t xml:space="preserve">  const response = await apiClient.post('/api/auth/login', { username, password });</w:t>
        <w:br/>
        <w:t xml:space="preserve">  return response.data;</w:t>
        <w:br/>
        <w:t>}</w:t>
        <w:br/>
        <w:br/>
        <w:t>export async function getCurrentUser() {</w:t>
        <w:br/>
        <w:t xml:space="preserve">  const response = await apiClient.get('/api/auth/me');</w:t>
        <w:br/>
        <w:t xml:space="preserve">  return response.data;</w:t>
        <w:br/>
        <w:t>}</w:t>
        <w:br/>
        <w:br/>
        <w:t>export async function getProjects() {</w:t>
        <w:br/>
        <w:t xml:space="preserve">  const response = await apiClient.get('/api/projects');</w:t>
        <w:br/>
        <w:t xml:space="preserve">  return response.data.map(mapProject);</w:t>
        <w:br/>
        <w:t>}</w:t>
        <w:br/>
        <w:br/>
        <w:t>export async function createProject(payload: { name: string; description?: string; parse_fps?: number }) {</w:t>
        <w:br/>
        <w:t xml:space="preserve">  const response = await apiClient.post('/api/projects', payload);</w:t>
        <w:br/>
        <w:t xml:space="preserve">  return mapProject(response.data);</w:t>
        <w:br/>
        <w:t>}</w:t>
        <w:br/>
        <w:br/>
        <w:t>export async function updateProject(id: string, payload: Partial&lt;Project&gt;) {</w:t>
        <w:br/>
        <w:t xml:space="preserve">  const response = await apiClient.patch(`/api/projects/${id}`, payload);</w:t>
        <w:br/>
        <w:t xml:space="preserve">  return mapProject(response.data);</w:t>
        <w:br/>
        <w:t>}</w:t>
        <w:br/>
        <w:br/>
        <w:t>export async function copyProject(id: string, payload: { mode: 'reset' | 'full'; name?: string }) {</w:t>
        <w:br/>
        <w:t xml:space="preserve">  const response = await apiClient.post(`/api/projects/${id}/copy`, payload);</w:t>
        <w:br/>
        <w:t xml:space="preserve">  return mapProject(response.data);</w:t>
        <w:br/>
        <w:t>}</w:t>
        <w:br/>
        <w:br/>
        <w:t>export async function deleteProject(id: string) {</w:t>
        <w:br/>
        <w:t xml:space="preserve">  await apiClient.delete(`/api/projects/${id}`);</w:t>
        <w:br/>
        <w:t>}</w:t>
        <w:br/>
        <w:br/>
        <w:t>export async function uploadMedia(projectId: string, file: File, onProgress?: (progress: UploadProgress) =&gt; void) {</w:t>
        <w:br/>
        <w:t xml:space="preserve">  const formData = new FormData();</w:t>
        <w:br/>
        <w:t xml:space="preserve">  formData.append('file', file);</w:t>
        <w:br/>
        <w:t xml:space="preserve">  formData.append('project_id', projectId);</w:t>
        <w:br/>
        <w:t xml:space="preserve">  const response = await apiClient.post('/api/media/upload', formData, {</w:t>
        <w:br/>
        <w:t xml:space="preserve">    headers: { 'Content-Type': 'multipart/form-data' },</w:t>
        <w:br/>
        <w:t xml:space="preserve">    onUploadProgress: (event) =&gt; onProgress?.({ loaded: event.loaded, total: event.total }),</w:t>
        <w:br/>
        <w:t xml:space="preserve">  });</w:t>
        <w:br/>
        <w:t xml:space="preserve">  return response.data;</w:t>
        <w:br/>
        <w:t>}</w:t>
        <w:br/>
        <w:br/>
        <w:t>export async function uploadDicomBatch(files: File[], onProgress?: (progress: UploadProgress) =&gt; void) {</w:t>
        <w:br/>
        <w:t xml:space="preserve">  const formData = new FormData();</w:t>
        <w:br/>
        <w:t xml:space="preserve">  files.forEach((file) =&gt; formData.append('files', file));</w:t>
        <w:br/>
        <w:t xml:space="preserve">  const response = await apiClient.post('/api/media/upload/dicom', formData, {</w:t>
        <w:br/>
        <w:t xml:space="preserve">    headers: { 'Content-Type': 'multipart/form-data' },</w:t>
        <w:br/>
        <w:t xml:space="preserve">    onUploadProgress: (event) =&gt; onProgress?.({ loaded: event.loaded, total: event.total }),</w:t>
        <w:br/>
        <w:t xml:space="preserve">  });</w:t>
        <w:br/>
        <w:t xml:space="preserve">  return response.data;</w:t>
        <w:br/>
        <w:t>}</w:t>
        <w:br/>
        <w:br/>
        <w:t>export async function parseMedia(projectId: string, options: { parse_fps?: number; max_frames?: number }) {</w:t>
        <w:br/>
        <w:t xml:space="preserve">  const response = await apiClient.post('/api/media/parse', { project_id: Number(projectId), ...options });</w:t>
        <w:br/>
        <w:t xml:space="preserve">  return response.data;</w:t>
        <w:br/>
        <w:t>}</w:t>
        <w:br/>
        <w:br/>
        <w:t>export async function getFrames(projectId: string): Promise&lt;Frame[]&gt; {</w:t>
        <w:br/>
        <w:t xml:space="preserve">  const response = await apiClient.get(`/api/projects/${projectId}/frames`);</w:t>
        <w:br/>
        <w:t xml:space="preserve">  return response.data.map(mapFrame);</w:t>
        <w:br/>
        <w:t>}</w:t>
        <w:br/>
        <w:br/>
        <w:t>export async function getTemplates(): Promise&lt;Template[]&gt; {</w:t>
        <w:br/>
        <w:t xml:space="preserve">  const response = await apiClient.get('/api/templates');</w:t>
        <w:br/>
        <w:t xml:space="preserve">  return response.data.map(mapTemplate);</w:t>
        <w:br/>
        <w:t>}</w:t>
        <w:br/>
        <w:br/>
        <w:t>export async function createTemplate(payload: Partial&lt;Template&gt;) {</w:t>
        <w:br/>
        <w:t xml:space="preserve">  const response = await apiClient.post('/api/templates', payload);</w:t>
        <w:br/>
        <w:t xml:space="preserve">  return mapTemplate(response.data);</w:t>
        <w:br/>
        <w:t>}</w:t>
        <w:br/>
        <w:br/>
        <w:t>export async function updateTemplate(id: string, payload: Partial&lt;Template&gt;) {</w:t>
        <w:br/>
        <w:t xml:space="preserve">  const response = await apiClient.patch(`/api/templates/${id}`, payload);</w:t>
        <w:br/>
        <w:t xml:space="preserve">  return mapTemplate(response.data);</w:t>
        <w:br/>
        <w:t>}</w:t>
        <w:br/>
        <w:br/>
        <w:t>export async function deleteTemplate(id: string) {</w:t>
        <w:br/>
        <w:t xml:space="preserve">  await apiClient.delete(`/api/templates/${id}`);</w:t>
        <w:br/>
        <w:t>}</w:t>
        <w:br/>
        <w:br/>
        <w:t>export async function predictMask(payload: AiPredictPayload) {</w:t>
        <w:br/>
        <w:t xml:space="preserve">  const response = await apiClient.post('/api/ai/predict', payload);</w:t>
        <w:br/>
        <w:t xml:space="preserve">  return response.data;</w:t>
        <w:br/>
        <w:t>}</w:t>
        <w:br/>
        <w:br/>
        <w:t>export async function queuePropagationTask(payload: PropagationTaskPayload) {</w:t>
        <w:br/>
        <w:t xml:space="preserve">  const response = await apiClient.post('/api/ai/propagate/task', payload);</w:t>
        <w:br/>
        <w:t xml:space="preserve">  return response.data;</w:t>
        <w:br/>
        <w:t>}</w:t>
        <w:br/>
        <w:br/>
        <w:t>export async function importGtMask(payload: FormData) {</w:t>
        <w:br/>
        <w:t xml:space="preserve">  const response = await apiClient.post('/api/ai/import-gt-mask', payload, {</w:t>
        <w:br/>
        <w:t xml:space="preserve">    headers: { 'Content-Type': 'multipart/form-data' },</w:t>
        <w:br/>
        <w:t xml:space="preserve">  });</w:t>
        <w:br/>
        <w:t xml:space="preserve">  return response.data;</w:t>
        <w:br/>
        <w:t>}</w:t>
        <w:br/>
        <w:br/>
        <w:t>export async function exportSegmentationResults(projectId: string, payload: SegmentationExportPayload) {</w:t>
        <w:br/>
        <w:t xml:space="preserve">  const response = await apiClient.post(`/api/export/${projectId}/segmentation-results`, payload, {</w:t>
        <w:br/>
        <w:t xml:space="preserve">    responseType: 'blob',</w:t>
        <w:br/>
        <w:t xml:space="preserve">  });</w:t>
        <w:br/>
        <w:t xml:space="preserve">  return response.data;</w:t>
        <w:br/>
        <w:t>}</w:t>
        <w:br/>
        <w:br/>
        <w:t>export async function getAdminUsers() {</w:t>
        <w:br/>
        <w:t xml:space="preserve">  const response = await apiClient.get('/api/admin/users');</w:t>
        <w:br/>
        <w:t xml:space="preserve">  return response.data;</w:t>
        <w:br/>
        <w:t>}</w:t>
        <w:br/>
        <w:br/>
        <w:t>export async function createAdminUser(payload: { username: string; password: string; role: string; is_active: boolean }) {</w:t>
        <w:br/>
        <w:t xml:space="preserve">  const response = await apiClient.post('/api/admin/users', payload);</w:t>
        <w:br/>
        <w:t xml:space="preserve">  return response.data;</w:t>
        <w:br/>
        <w:t>}</w:t>
        <w:br/>
        <w:br/>
        <w:t>export async function resetDemoFactory(confirmation: string) {</w:t>
        <w:br/>
        <w:t xml:space="preserve">  const response = await apiClient.post('/api/admin/demo-factory-reset', { confirmation });</w:t>
        <w:br/>
        <w:t xml:space="preserve">  return response.data;</w:t>
        <w:br/>
        <w:t>}</w:t>
        <w:br/>
        <w:br/>
        <w:t>// src/components/Login.tsx</w:t>
        <w:br/>
        <w:t>export function Login() {</w:t>
        <w:br/>
        <w:t xml:space="preserve">  const storeLogin = useStore((state) =&gt; state.login);</w:t>
        <w:br/>
        <w:t xml:space="preserve">  const [username, setUsername] = useState('admin');</w:t>
        <w:br/>
        <w:t xml:space="preserve">  const [password, setPassword] = useState('123456');</w:t>
        <w:br/>
        <w:t xml:space="preserve">  const [error, setError] = useState('');</w:t>
        <w:br/>
        <w:t xml:space="preserve">  const [isLoading, setIsLoading] = useState(false);</w:t>
        <w:br/>
        <w:br/>
        <w:t xml:space="preserve">  const handleSubmit = async (event: React.FormEvent) =&gt; {</w:t>
        <w:br/>
        <w:t xml:space="preserve">    event.preventDefault();</w:t>
        <w:br/>
        <w:t xml:space="preserve">    setError('');</w:t>
        <w:br/>
        <w:t xml:space="preserve">    setIsLoading(true);</w:t>
        <w:br/>
        <w:t xml:space="preserve">    try {</w:t>
        <w:br/>
        <w:t xml:space="preserve">      const data = await loginApi(username, password);</w:t>
        <w:br/>
        <w:t xml:space="preserve">      storeLogin(data.token, data.user);</w:t>
        <w:br/>
        <w:t xml:space="preserve">    } catch (err: any) {</w:t>
        <w:br/>
        <w:t xml:space="preserve">      setError(err?.response?.data?.detail || '登录失败，请检查网络或凭证');</w:t>
        <w:br/>
        <w:t xml:space="preserve">    } finally {</w:t>
        <w:br/>
        <w:t xml:space="preserve">      setIsLoading(false);</w:t>
        <w:br/>
        <w:t xml:space="preserve">    }</w:t>
        <w:br/>
        <w:t xml:space="preserve">  };</w:t>
        <w:br/>
        <w:br/>
        <w:t xml:space="preserve">  return (</w:t>
        <w:br/>
        <w:t xml:space="preserve">    &lt;form onSubmit={handleSubmit}&gt;</w:t>
        <w:br/>
        <w:t xml:space="preserve">      &lt;input value={username} onChange={(event) =&gt; setUsername(event.target.value)} /&gt;</w:t>
        <w:br/>
        <w:t xml:space="preserve">      &lt;input type="password" value={password} onChange={(event) =&gt; setPassword(event.target.value)} /&gt;</w:t>
        <w:br/>
        <w:t xml:space="preserve">      {error &amp;&amp; &lt;div&gt;{error}&lt;/div&gt;}</w:t>
        <w:br/>
        <w:t xml:space="preserve">      &lt;button disabled={isLoading}&gt;{isLoading ? '验证中...' : '安全登录'}&lt;/button&gt;</w:t>
        <w:br/>
        <w:t xml:space="preserve">    &lt;/form&gt;</w:t>
        <w:br/>
        <w:t xml:space="preserve">  );</w:t>
        <w:br/>
        <w:t>}</w:t>
        <w:br/>
        <w:br/>
        <w:t>// src/components/Sidebar.tsx</w:t>
        <w:br/>
        <w:t>export function Sidebar({ activeModule, setActiveModule }: SidebarProps) {</w:t>
        <w:br/>
        <w:t xml:space="preserve">  const currentUser = useStore((state) =&gt; state.currentUser);</w:t>
        <w:br/>
        <w:t xml:space="preserve">  const logout = useStore((state) =&gt; state.logout);</w:t>
        <w:br/>
        <w:t xml:space="preserve">  const navItems = [</w:t>
        <w:br/>
        <w:t xml:space="preserve">    { id: 'dashboard', label: '总体概况' },</w:t>
        <w:br/>
        <w:t xml:space="preserve">    { id: 'projects', label: '项目库' },</w:t>
        <w:br/>
        <w:t xml:space="preserve">    { id: 'workspace', label: '分割工作区' },</w:t>
        <w:br/>
        <w:t xml:space="preserve">    { id: 'ai', label: 'AI智能分割' },</w:t>
        <w:br/>
        <w:t xml:space="preserve">    { id: 'templates', label: '模板库' },</w:t>
        <w:br/>
        <w:t xml:space="preserve">    ...(currentUser?.role === 'admin' ? [{ id: 'admin', label: '用户管理' }] : []),</w:t>
        <w:br/>
        <w:t xml:space="preserve">  ] as const;</w:t>
        <w:br/>
        <w:br/>
        <w:t xml:space="preserve">  return (</w:t>
        <w:br/>
        <w:t xml:space="preserve">    &lt;aside&gt;</w:t>
        <w:br/>
        <w:t xml:space="preserve">      {navItems.map((item) =&gt; (</w:t>
        <w:br/>
        <w:t xml:space="preserve">        &lt;button key={item.id} onClick={() =&gt; setActiveModule(item.id as ActiveModule)}&gt;</w:t>
        <w:br/>
        <w:t xml:space="preserve">          {item.label}</w:t>
        <w:br/>
        <w:t xml:space="preserve">        &lt;/button&gt;</w:t>
        <w:br/>
        <w:t xml:space="preserve">      ))}</w:t>
        <w:br/>
        <w:t xml:space="preserve">      &lt;ModelStatusBadge compact /&gt;</w:t>
        <w:br/>
        <w:t xml:space="preserve">      &lt;button onClick={logout}&gt;{currentUser ? `${currentUser.username} / 退出` : '退出登录'}&lt;/button&gt;</w:t>
        <w:br/>
        <w:t xml:space="preserve">    &lt;/aside&gt;</w:t>
        <w:br/>
        <w:t xml:space="preserve">  );</w:t>
        <w:br/>
        <w:t>}</w:t>
        <w:br/>
        <w:br/>
        <w:t>// src/components/Dashboard.tsx</w:t>
        <w:br/>
        <w:t>export function Dashboard() {</w:t>
        <w:br/>
        <w:t xml:space="preserve">  const [summary, setSummary] = useState(emptySummary);</w:t>
        <w:br/>
        <w:t xml:space="preserve">  const [tasks, setTasks] = useState&lt;DashboardTask[]&gt;([]);</w:t>
        <w:br/>
        <w:t xml:space="preserve">  const [activityLog, setActivityLog] = useState&lt;DashboardActivity[]&gt;([]);</w:t>
        <w:br/>
        <w:t xml:space="preserve">  const [isConnected, setIsConnected] = useState(false);</w:t>
        <w:br/>
        <w:t xml:space="preserve">  const [selectedTask, setSelectedTask] = useState&lt;ProcessingTask | null&gt;(null);</w:t>
        <w:br/>
        <w:br/>
        <w:t xml:space="preserve">  useEffect(() =&gt; {</w:t>
        <w:br/>
        <w:t xml:space="preserve">    let cancelled = false;</w:t>
        <w:br/>
        <w:t xml:space="preserve">    const loadOverview = () =&gt; {</w:t>
        <w:br/>
        <w:t xml:space="preserve">      getDashboardOverview()</w:t>
        <w:br/>
        <w:t xml:space="preserve">        .then((overview) =&gt; {</w:t>
        <w:br/>
        <w:t xml:space="preserve">          if (cancelled) return;</w:t>
        <w:br/>
        <w:t xml:space="preserve">          setSummary(overview.summary);</w:t>
        <w:br/>
        <w:t xml:space="preserve">          setTasks(overview.tasks);</w:t>
        <w:br/>
        <w:t xml:space="preserve">          setActivityLog(overview.activity);</w:t>
        <w:br/>
        <w:t xml:space="preserve">        });</w:t>
        <w:br/>
        <w:t xml:space="preserve">    };</w:t>
        <w:br/>
        <w:t xml:space="preserve">    loadOverview();</w:t>
        <w:br/>
        <w:t xml:space="preserve">    const timer = setInterval(loadOverview, 5000);</w:t>
        <w:br/>
        <w:t xml:space="preserve">    return () =&gt; {</w:t>
        <w:br/>
        <w:t xml:space="preserve">      cancelled = true;</w:t>
        <w:br/>
        <w:t xml:space="preserve">      clearInterval(timer);</w:t>
        <w:br/>
        <w:t xml:space="preserve">    };</w:t>
        <w:br/>
        <w:t xml:space="preserve">  }, []);</w:t>
        <w:br/>
        <w:br/>
        <w:t xml:space="preserve">  useEffect(() =&gt; {</w:t>
        <w:br/>
        <w:t xml:space="preserve">    progressWS.connect();</w:t>
        <w:br/>
        <w:t xml:space="preserve">    const unsubscribe = progressWS.onProgress((data) =&gt; {</w:t>
        <w:br/>
        <w:t xml:space="preserve">      setIsConnected(progressWS.isConnected());</w:t>
        <w:br/>
        <w:t xml:space="preserve">      if (data.type === 'progress' &amp;&amp; data.taskId) {</w:t>
        <w:br/>
        <w:t xml:space="preserve">        setTasks((prev) =&gt; mergeProgressTask(prev, data));</w:t>
        <w:br/>
        <w:t xml:space="preserve">      }</w:t>
        <w:br/>
        <w:t xml:space="preserve">      if (data.type === 'complete' &amp;&amp; data.taskId) {</w:t>
        <w:br/>
        <w:t xml:space="preserve">        setTasks((prev) =&gt; markTaskDone(prev, data.taskId));</w:t>
        <w:br/>
        <w:t xml:space="preserve">      }</w:t>
        <w:br/>
        <w:t xml:space="preserve">    });</w:t>
        <w:br/>
        <w:t xml:space="preserve">    return () =&gt; {</w:t>
        <w:br/>
        <w:t xml:space="preserve">      unsubscribe();</w:t>
        <w:br/>
        <w:t xml:space="preserve">      progressWS.disconnect();</w:t>
        <w:br/>
        <w:t xml:space="preserve">    };</w:t>
        <w:br/>
        <w:t xml:space="preserve">  }, []);</w:t>
        <w:br/>
        <w:br/>
        <w:t xml:space="preserve">  const handleCancelTask = async (task: DashboardTask) =&gt; {</w:t>
        <w:br/>
        <w:t xml:space="preserve">    if (!task.task_id) return;</w:t>
        <w:br/>
        <w:t xml:space="preserve">    const updated = await cancelTask(task.task_id);</w:t>
        <w:br/>
        <w:t xml:space="preserve">    setTasks((prev) =&gt; prev.map((item) =&gt; item.id === task.id ? taskFromProcessingTask(updated, task.name) : item));</w:t>
        <w:br/>
        <w:t xml:space="preserve">  };</w:t>
        <w:br/>
        <w:br/>
        <w:t xml:space="preserve">  const handleRetryTask = async (task: DashboardTask) =&gt; {</w:t>
        <w:br/>
        <w:t xml:space="preserve">    if (!task.task_id) return;</w:t>
        <w:br/>
        <w:t xml:space="preserve">    const retried = await retryTask(task.task_id);</w:t>
        <w:br/>
        <w:t xml:space="preserve">    setTasks((prev) =&gt; [taskFromProcessingTask(retried, task.name), ...prev]);</w:t>
        <w:br/>
        <w:t xml:space="preserve">  };</w:t>
        <w:br/>
        <w:br/>
        <w:t xml:space="preserve">  return &lt;section data-connected={isConnected} data-task-count={tasks.length} /&gt;;</w:t>
        <w:br/>
        <w:t>}</w:t>
        <w:br/>
        <w:br/>
        <w:t>// src/components/ProjectLibrary.tsx</w:t>
        <w:br/>
        <w:t>export function ProjectLibrary({ onProjectSelect }: ProjectLibraryProps) {</w:t>
        <w:br/>
        <w:t xml:space="preserve">  const projects = useStore((state) =&gt; state.projects);</w:t>
        <w:br/>
        <w:t xml:space="preserve">  const setProjects = useStore((state) =&gt; state.setProjects);</w:t>
        <w:br/>
        <w:t xml:space="preserve">  const currentProject = useStore((state) =&gt; state.currentProject);</w:t>
        <w:br/>
        <w:t xml:space="preserve">  const setCurrentProject = useStore((state) =&gt; state.setCurrentProject);</w:t>
        <w:br/>
        <w:t xml:space="preserve">  const setFrames = useStore((state) =&gt; state.setFrames);</w:t>
        <w:br/>
        <w:t xml:space="preserve">  const setMasks = useStore((state) =&gt; state.setMasks);</w:t>
        <w:br/>
        <w:t xml:space="preserve">  const [pendingFile, setPendingFile] = useState&lt;File | null&gt;(null);</w:t>
        <w:br/>
        <w:t xml:space="preserve">  const [frameProject, setFrameProject] = useState&lt;Project | null&gt;(null);</w:t>
        <w:br/>
        <w:t xml:space="preserve">  const [frameParseFps, setFrameParseFps] = useState(30);</w:t>
        <w:br/>
        <w:t xml:space="preserve">  const [importProgress, setImportProgress] = useState&lt;ImportProgressState | null&gt;(null);</w:t>
        <w:br/>
        <w:br/>
        <w:t xml:space="preserve">  useEffect(() =&gt; {</w:t>
        <w:br/>
        <w:t xml:space="preserve">    getProjects().then(setProjects);</w:t>
        <w:br/>
        <w:t xml:space="preserve">  }, []);</w:t>
        <w:br/>
        <w:br/>
        <w:t xml:space="preserve">  const handleSelect = (project: Project) =&gt; {</w:t>
        <w:br/>
        <w:t xml:space="preserve">    setCurrentProject(project);</w:t>
        <w:br/>
        <w:t xml:space="preserve">    onProjectSelect();</w:t>
        <w:br/>
        <w:t xml:space="preserve">  };</w:t>
        <w:br/>
        <w:br/>
        <w:t xml:space="preserve">  const handleVideoUpload = async () =&gt; {</w:t>
        <w:br/>
        <w:t xml:space="preserve">    if (!pendingFile) return;</w:t>
        <w:br/>
        <w:t xml:space="preserve">    setImportProgress({ kind: 'video', phase: 'preparing', title: '正在准备视频导入', detail: pendingFile.name });</w:t>
        <w:br/>
        <w:t xml:space="preserve">    const project = await createProject({ name: pendingFile.name, description: `导入于 ${new Date().toLocaleString()}` });</w:t>
        <w:br/>
        <w:t xml:space="preserve">    await uploadMedia(project.id, pendingFile, (progress) =&gt; {</w:t>
        <w:br/>
        <w:t xml:space="preserve">      setImportProgress({ kind: 'video', phase: 'uploading', title: '正在上传视频', detail: String(progress.loaded) });</w:t>
        <w:br/>
        <w:t xml:space="preserve">    });</w:t>
        <w:br/>
        <w:t xml:space="preserve">    await refreshProjects();</w:t>
        <w:br/>
        <w:t xml:space="preserve">  };</w:t>
        <w:br/>
        <w:br/>
        <w:t xml:space="preserve">  const handleDicomFiles = async (fileList: FileList | null) =&gt; {</w:t>
        <w:br/>
        <w:t xml:space="preserve">    const files = Array.from(fileList || []).sort(naturalFilenameCompare);</w:t>
        <w:br/>
        <w:t xml:space="preserve">    if (files.length === 0) return;</w:t>
        <w:br/>
        <w:t xml:space="preserve">    setImportProgress({ kind: 'dicom', phase: 'uploading', title: '正在导入DICOM序列', detail: `${files.length} 文件` });</w:t>
        <w:br/>
        <w:t xml:space="preserve">    const task = await uploadDicomBatch(files);</w:t>
        <w:br/>
        <w:t xml:space="preserve">    await waitForTaskDone(task.id, (progress) =&gt; {</w:t>
        <w:br/>
        <w:t xml:space="preserve">      setImportProgress({ kind: 'dicom', phase: 'parsing', title: '正在解析DICOM序列', detail: progress.message || '' });</w:t>
        <w:br/>
        <w:t xml:space="preserve">    });</w:t>
        <w:br/>
        <w:t xml:space="preserve">    await refreshProjects();</w:t>
        <w:br/>
        <w:t xml:space="preserve">  };</w:t>
        <w:br/>
        <w:br/>
        <w:t xml:space="preserve">  const handleGenerateFrames = async () =&gt; {</w:t>
        <w:br/>
        <w:t xml:space="preserve">    if (!frameProject) return;</w:t>
        <w:br/>
        <w:t xml:space="preserve">    const task = await parseMedia(frameProject.id, { parse_fps: frameParseFps });</w:t>
        <w:br/>
        <w:t xml:space="preserve">    await waitForTaskDone(task.id, () =&gt; {});</w:t>
        <w:br/>
        <w:t xml:space="preserve">    await refreshProjects();</w:t>
        <w:br/>
        <w:t xml:space="preserve">  };</w:t>
        <w:br/>
        <w:br/>
        <w:t xml:space="preserve">  const commitRenameProject = async (project: Project) =&gt; {</w:t>
        <w:br/>
        <w:t xml:space="preserve">    const updated = await updateProject(project.id, { name: editingProjectName.trim() });</w:t>
        <w:br/>
        <w:t xml:space="preserve">    setProjects(projects.map((item) =&gt; (item.id === updated.id ? updated : item)));</w:t>
        <w:br/>
        <w:t xml:space="preserve">  };</w:t>
        <w:br/>
        <w:br/>
        <w:t xml:space="preserve">  const handleCopyProject = async (mode: 'reset' | 'full') =&gt; {</w:t>
        <w:br/>
        <w:t xml:space="preserve">    if (!copyProjectTarget) return;</w:t>
        <w:br/>
        <w:t xml:space="preserve">    await copyProject(copyProjectTarget.id, { mode });</w:t>
        <w:br/>
        <w:t xml:space="preserve">    setProjects(await getProjects());</w:t>
        <w:br/>
        <w:t xml:space="preserve">  };</w:t>
        <w:br/>
        <w:br/>
        <w:t xml:space="preserve">  const handleDeleteProject = async () =&gt; {</w:t>
        <w:br/>
        <w:t xml:space="preserve">    if (!deleteProjectTarget) return;</w:t>
        <w:br/>
        <w:t xml:space="preserve">    await deleteProject(deleteProjectTarget.id);</w:t>
        <w:br/>
        <w:t xml:space="preserve">    setProjects(projects.filter((item) =&gt; item.id !== deleteProjectTarget.id));</w:t>
        <w:br/>
        <w:t xml:space="preserve">    if (currentProject?.id === deleteProjectTarget.id) {</w:t>
        <w:br/>
        <w:t xml:space="preserve">      setCurrentProject(null);</w:t>
        <w:br/>
        <w:t xml:space="preserve">      setFrames([]);</w:t>
        <w:br/>
        <w:t xml:space="preserve">      setMasks([]);</w:t>
        <w:br/>
        <w:t xml:space="preserve">    }</w:t>
        <w:br/>
        <w:t xml:space="preserve">  };</w:t>
        <w:br/>
        <w:br/>
        <w:t xml:space="preserve">  return &lt;section data-projects={projects.length} onClick={() =&gt; undefined} /&gt;;</w:t>
        <w:br/>
        <w:t>}</w:t>
        <w:br/>
        <w:br/>
        <w:t>// src/components/AISegmentation.tsx</w:t>
        <w:br/>
        <w:t>export function AISegmentation({ onSendToWorkspace }: AISegmentationProps) {</w:t>
        <w:br/>
        <w:t xml:space="preserve">  const aiModel = useStore((state) =&gt; state.aiModel);</w:t>
        <w:br/>
        <w:t xml:space="preserve">  const setAiModel = useStore((state) =&gt; state.setAiModel);</w:t>
        <w:br/>
        <w:t xml:space="preserve">  const currentFrame = useStore((state) =&gt; state.frames[state.currentFrameIndex]);</w:t>
        <w:br/>
        <w:t xml:space="preserve">  const addMask = useStore((state) =&gt; state.addMask);</w:t>
        <w:br/>
        <w:t xml:space="preserve">  const setSelectedMaskIds = useStore((state) =&gt; state.setSelectedMaskIds);</w:t>
        <w:br/>
        <w:t xml:space="preserve">  const [positivePoints, setPositivePoints] = useState&lt;PointPrompt[]&gt;([]);</w:t>
        <w:br/>
        <w:t xml:space="preserve">  const [negativePoints, setNegativePoints] = useState&lt;PointPrompt[]&gt;([]);</w:t>
        <w:br/>
        <w:t xml:space="preserve">  const [boxPrompt, setBoxPrompt] = useState&lt;BoxPrompt | null&gt;(null);</w:t>
        <w:br/>
        <w:t xml:space="preserve">  const [candidateMask, setCandidateMask] = useState&lt;Mask | null&gt;(null);</w:t>
        <w:br/>
        <w:t xml:space="preserve">  const [modelStatus, setModelStatus] = useState&lt;AiRuntimeStatus | null&gt;(null);</w:t>
        <w:br/>
        <w:br/>
        <w:t xml:space="preserve">  useEffect(() =&gt; {</w:t>
        <w:br/>
        <w:t xml:space="preserve">    getAiModelStatus(aiModel).then(setModelStatus);</w:t>
        <w:br/>
        <w:t xml:space="preserve">  }, [aiModel]);</w:t>
        <w:br/>
        <w:br/>
        <w:t xml:space="preserve">  const modelCanInfer = Boolean(modelStatus?.models.find((model) =&gt; model.id === aiModel)?.available);</w:t>
        <w:br/>
        <w:br/>
        <w:t xml:space="preserve">  const handleCanvasClick = (point: PointPrompt) =&gt; {</w:t>
        <w:br/>
        <w:t xml:space="preserve">    if (promptMode === 'positive') setPositivePoints((prev) =&gt; [...prev, point]);</w:t>
        <w:br/>
        <w:t xml:space="preserve">    if (promptMode === 'negative') setNegativePoints((prev) =&gt; [...prev, point]);</w:t>
        <w:br/>
        <w:t xml:space="preserve">  };</w:t>
        <w:br/>
        <w:br/>
        <w:t xml:space="preserve">  const runInference = async () =&gt; {</w:t>
        <w:br/>
        <w:t xml:space="preserve">    if (!currentFrame || !modelCanInfer) return;</w:t>
        <w:br/>
        <w:t xml:space="preserve">    const result = await predictMask({</w:t>
        <w:br/>
        <w:t xml:space="preserve">      image_id: currentFrame.id,</w:t>
        <w:br/>
        <w:t xml:space="preserve">      model: aiModel,</w:t>
        <w:br/>
        <w:t xml:space="preserve">      prompt_type: boxPrompt ? 'interactive' : 'point',</w:t>
        <w:br/>
        <w:t xml:space="preserve">      prompt_data: {</w:t>
        <w:br/>
        <w:t xml:space="preserve">        points: [...positivePoints, ...negativePoints].map((item) =&gt; [item.x, item.y]),</w:t>
        <w:br/>
        <w:t xml:space="preserve">        labels: [...positivePoints.map(() =&gt; 1), ...negativePoints.map(() =&gt; 0)],</w:t>
        <w:br/>
        <w:t xml:space="preserve">        box: boxPrompt,</w:t>
        <w:br/>
        <w:t xml:space="preserve">      },</w:t>
        <w:br/>
        <w:t xml:space="preserve">    });</w:t>
        <w:br/>
        <w:t xml:space="preserve">    const mask = buildMaskFromPrediction(result, currentFrame);</w:t>
        <w:br/>
        <w:t xml:space="preserve">    setCandidateMask(mask);</w:t>
        <w:br/>
        <w:t xml:space="preserve">  };</w:t>
        <w:br/>
        <w:br/>
        <w:t xml:space="preserve">  const sendToWorkspace = () =&gt; {</w:t>
        <w:br/>
        <w:t xml:space="preserve">    if (!candidateMask) return;</w:t>
        <w:br/>
        <w:t xml:space="preserve">    addMask(candidateMask);</w:t>
        <w:br/>
        <w:t xml:space="preserve">    setSelectedMaskIds([candidateMask.id]);</w:t>
        <w:br/>
        <w:t xml:space="preserve">    onSendToWorkspace();</w:t>
        <w:br/>
        <w:t xml:space="preserve">  };</w:t>
        <w:br/>
        <w:br/>
        <w:t xml:space="preserve">  return &lt;section data-model={aiModel} data-ready={modelCanInfer} /&gt;;</w:t>
        <w:br/>
        <w:t>}</w:t>
        <w:br/>
        <w:br/>
        <w:t>// src/components/VideoWorkspace.tsx</w:t>
        <w:br/>
        <w:t>export function VideoWorkspace({ onNavigateToAI }: VideoWorkspaceProps) {</w:t>
        <w:br/>
        <w:t xml:space="preserve">  const currentProject = useStore((state) =&gt; state.currentProject);</w:t>
        <w:br/>
        <w:t xml:space="preserve">  const frames = useStore((state) =&gt; state.frames);</w:t>
        <w:br/>
        <w:t xml:space="preserve">  const masks = useStore((state) =&gt; state.masks);</w:t>
        <w:br/>
        <w:t xml:space="preserve">  const setFrames = useStore((state) =&gt; state.setFrames);</w:t>
        <w:br/>
        <w:t xml:space="preserve">  const setMasks = useStore((state) =&gt; state.setMasks);</w:t>
        <w:br/>
        <w:t xml:space="preserve">  const currentFrameIndex = useStore((state) =&gt; state.currentFrameIndex);</w:t>
        <w:br/>
        <w:t xml:space="preserve">  const currentFrame = frames[currentFrameIndex];</w:t>
        <w:br/>
        <w:t xml:space="preserve">  const [isSaving, setIsSaving] = useState(false);</w:t>
        <w:br/>
        <w:t xml:space="preserve">  const [isPropagating, setIsPropagating] = useState(false);</w:t>
        <w:br/>
        <w:t xml:space="preserve">  const [propagationStartFrame, setPropagationStartFrame] = useState(1);</w:t>
        <w:br/>
        <w:t xml:space="preserve">  const [propagationEndFrame, setPropagationEndFrame] = useState(1);</w:t>
        <w:br/>
        <w:t xml:space="preserve">  const [propagationWeight, setPropagationWeight] = useState&lt;AiModelId&gt;('sam2.1_hiera_tiny');</w:t>
        <w:br/>
        <w:t xml:space="preserve">  const [statusMessage, setStatusMessage] = useState('');</w:t>
        <w:br/>
        <w:br/>
        <w:t xml:space="preserve">  useEffect(() =&gt; {</w:t>
        <w:br/>
        <w:t xml:space="preserve">    if (!currentProject?.id) return;</w:t>
        <w:br/>
        <w:t xml:space="preserve">    getFrames(currentProject.id).then(setFrames);</w:t>
        <w:br/>
        <w:t xml:space="preserve">    getSavedAnnotations(currentProject.id).then((items) =&gt; setMasks(mapAnnotationsToMasks(items)));</w:t>
        <w:br/>
        <w:t xml:space="preserve">  }, [currentProject?.id]);</w:t>
        <w:br/>
        <w:br/>
        <w:t xml:space="preserve">  const savePendingAnnotations = async () =&gt; {</w:t>
        <w:br/>
        <w:t xml:space="preserve">    if (!currentProject?.id) return;</w:t>
        <w:br/>
        <w:t xml:space="preserve">    setIsSaving(true);</w:t>
        <w:br/>
        <w:t xml:space="preserve">    try {</w:t>
        <w:br/>
        <w:t xml:space="preserve">      const pending = masks.filter((mask) =&gt; mask.saveStatus === 'draft' || mask.saveStatus === 'dirty');</w:t>
        <w:br/>
        <w:t xml:space="preserve">      await Promise.all(pending.map((mask) =&gt; saveMaskAnnotation(currentProject.id, mask)));</w:t>
        <w:br/>
        <w:t xml:space="preserve">      setStatusMessage('标注已保存');</w:t>
        <w:br/>
        <w:t xml:space="preserve">    } finally {</w:t>
        <w:br/>
        <w:t xml:space="preserve">      setIsSaving(false);</w:t>
        <w:br/>
        <w:t xml:space="preserve">    }</w:t>
        <w:br/>
        <w:t xml:space="preserve">  };</w:t>
        <w:br/>
        <w:br/>
        <w:t xml:space="preserve">  const ensurePropagationModelAvailable = async () =&gt; {</w:t>
        <w:br/>
        <w:t xml:space="preserve">    const status = await getAiModelStatus(propagationWeight);</w:t>
        <w:br/>
        <w:t xml:space="preserve">    return Boolean(status.models.find((model) =&gt; model.id === propagationWeight)?.available);</w:t>
        <w:br/>
        <w:t xml:space="preserve">  };</w:t>
        <w:br/>
        <w:br/>
        <w:t xml:space="preserve">  const runAutoPropagate = async () =&gt; {</w:t>
        <w:br/>
        <w:t xml:space="preserve">    if (!currentProject?.id || !currentFrame?.id) return;</w:t>
        <w:br/>
        <w:t xml:space="preserve">    if (!await ensurePropagationModelAvailable()) {</w:t>
        <w:br/>
        <w:t xml:space="preserve">      setStatusMessage('AI自动推理不可用，请检查模型状态');</w:t>
        <w:br/>
        <w:t xml:space="preserve">      return;</w:t>
        <w:br/>
        <w:t xml:space="preserve">    }</w:t>
        <w:br/>
        <w:t xml:space="preserve">    const seedMasks = masks.filter((mask) =&gt; String(mask.frameId) === String(currentFrame.id));</w:t>
        <w:br/>
        <w:t xml:space="preserve">    if (seedMasks.length === 0) {</w:t>
        <w:br/>
        <w:t xml:space="preserve">      setStatusMessage('当前参考帧无遮罩');</w:t>
        <w:br/>
        <w:t xml:space="preserve">      return;</w:t>
        <w:br/>
        <w:t xml:space="preserve">    }</w:t>
        <w:br/>
        <w:t xml:space="preserve">    await savePendingAnnotations();</w:t>
        <w:br/>
        <w:t xml:space="preserve">    setIsPropagating(true);</w:t>
        <w:br/>
        <w:t xml:space="preserve">    try {</w:t>
        <w:br/>
        <w:t xml:space="preserve">      const steps = buildPropagationSteps(seedMasks, propagationStartFrame, propagationEndFrame, currentFrameIndex);</w:t>
        <w:br/>
        <w:t xml:space="preserve">      const task = await queuePropagationTask({</w:t>
        <w:br/>
        <w:t xml:space="preserve">        project_id: Number(currentProject.id),</w:t>
        <w:br/>
        <w:t xml:space="preserve">        frame_id: Number(currentFrame.id),</w:t>
        <w:br/>
        <w:t xml:space="preserve">        model: propagationWeight,</w:t>
        <w:br/>
        <w:t xml:space="preserve">        steps,</w:t>
        <w:br/>
        <w:t xml:space="preserve">        include_source: false,</w:t>
        <w:br/>
        <w:t xml:space="preserve">        save_annotations: true,</w:t>
        <w:br/>
        <w:t xml:space="preserve">      });</w:t>
        <w:br/>
        <w:t xml:space="preserve">      let currentTask = task;</w:t>
        <w:br/>
        <w:t xml:space="preserve">      while (!['success', 'failed', 'cancelled'].includes(currentTask.status)) {</w:t>
        <w:br/>
        <w:t xml:space="preserve">        await sleep(PROPAGATION_POLL_INTERVAL_MS);</w:t>
        <w:br/>
        <w:t xml:space="preserve">        currentTask = await getTask(task.id);</w:t>
        <w:br/>
        <w:t xml:space="preserve">        setStatusMessage(currentTask.message || '自动传播运行中');</w:t>
        <w:br/>
        <w:t xml:space="preserve">      }</w:t>
        <w:br/>
        <w:t xml:space="preserve">      await hydrateSavedAnnotations(currentProject.id, frames);</w:t>
        <w:br/>
        <w:t xml:space="preserve">      setStatusMessage(currentTask.status === 'success' ? '自动传播完成' : '自动传播未完成');</w:t>
        <w:br/>
        <w:t xml:space="preserve">    } finally {</w:t>
        <w:br/>
        <w:t xml:space="preserve">      setIsPropagating(false);</w:t>
        <w:br/>
        <w:t xml:space="preserve">    }</w:t>
        <w:br/>
        <w:t xml:space="preserve">  };</w:t>
        <w:br/>
        <w:br/>
        <w:t xml:space="preserve">  const handleImportGtMask = async (file: File, unknownPolicy: 'discard' | 'undefined') =&gt; {</w:t>
        <w:br/>
        <w:t xml:space="preserve">    if (!currentProject?.id || !currentFrame?.id) return;</w:t>
        <w:br/>
        <w:t xml:space="preserve">    const formData = new FormData();</w:t>
        <w:br/>
        <w:t xml:space="preserve">    formData.append('file', file);</w:t>
        <w:br/>
        <w:t xml:space="preserve">    formData.append('project_id', currentProject.id);</w:t>
        <w:br/>
        <w:t xml:space="preserve">    formData.append('frame_id', currentFrame.id);</w:t>
        <w:br/>
        <w:t xml:space="preserve">    formData.append('unknown_color_policy', unknownPolicy);</w:t>
        <w:br/>
        <w:t xml:space="preserve">    const result = await importGtMask(formData);</w:t>
        <w:br/>
        <w:t xml:space="preserve">    setMasks([...masks, ...mapImportedMasks(result)]);</w:t>
        <w:br/>
        <w:t xml:space="preserve">  };</w:t>
        <w:br/>
        <w:br/>
        <w:t xml:space="preserve">  const handleExportSegmentation = async (payload: SegmentationExportPayload) =&gt; {</w:t>
        <w:br/>
        <w:t xml:space="preserve">    if (!currentProject?.id) return;</w:t>
        <w:br/>
        <w:t xml:space="preserve">    await savePendingAnnotations();</w:t>
        <w:br/>
        <w:t xml:space="preserve">    const blob = await exportSegmentationResults(currentProject.id, payload);</w:t>
        <w:br/>
        <w:t xml:space="preserve">    downloadBlob(blob, buildExportFilename(currentProject, payload));</w:t>
        <w:br/>
        <w:t xml:space="preserve">  };</w:t>
        <w:br/>
        <w:br/>
        <w:t xml:space="preserve">  return (</w:t>
        <w:br/>
        <w:t xml:space="preserve">    &lt;section&gt;</w:t>
        <w:br/>
        <w:t xml:space="preserve">      &lt;CanvasArea frame={currentFrame} masks={masks} onNavigateToAI={onNavigateToAI} /&gt;</w:t>
        <w:br/>
        <w:t xml:space="preserve">      &lt;FrameTimeline frames={frames} currentIndex={currentFrameIndex} /&gt;</w:t>
        <w:br/>
        <w:t xml:space="preserve">    &lt;/section&gt;</w:t>
        <w:br/>
        <w:t xml:space="preserve">  );</w:t>
        <w:br/>
        <w:t>}</w:t>
        <w:br/>
        <w:br/>
        <w:t>// src/components/CanvasArea.tsx</w:t>
        <w:br/>
        <w:t>export function CanvasArea({ frame, masks }: CanvasAreaProps) {</w:t>
        <w:br/>
        <w:t xml:space="preserve">  const activeTool = useStore((state) =&gt; state.activeTool);</w:t>
        <w:br/>
        <w:t xml:space="preserve">  const activeClass = useStore((state) =&gt; state.activeClass);</w:t>
        <w:br/>
        <w:t xml:space="preserve">  const selectedMaskIds = useStore((state) =&gt; state.selectedMaskIds);</w:t>
        <w:br/>
        <w:t xml:space="preserve">  const addMask = useStore((state) =&gt; state.addMask);</w:t>
        <w:br/>
        <w:t xml:space="preserve">  const updateMask = useStore((state) =&gt; state.updateMask);</w:t>
        <w:br/>
        <w:t xml:space="preserve">  const setSelectedMaskIds = useStore((state) =&gt; state.setSelectedMaskIds);</w:t>
        <w:br/>
        <w:t xml:space="preserve">  const [draftPoints, setDraftPoints] = useState&lt;Point[]&gt;([]);</w:t>
        <w:br/>
        <w:t xml:space="preserve">  const [isDrawing, setIsDrawing] = useState(false);</w:t>
        <w:br/>
        <w:br/>
        <w:t xml:space="preserve">  const createMask = (points: Point[]) =&gt; {</w:t>
        <w:br/>
        <w:t xml:space="preserve">    const mask = {</w:t>
        <w:br/>
        <w:t xml:space="preserve">      id: crypto.randomUUID(),</w:t>
        <w:br/>
        <w:t xml:space="preserve">      frameId: frame.id,</w:t>
        <w:br/>
        <w:t xml:space="preserve">      pathData: pointsToPath(points),</w:t>
        <w:br/>
        <w:t xml:space="preserve">      label: activeClass?.name || '待分类',</w:t>
        <w:br/>
        <w:t xml:space="preserve">      color: activeClass?.color || '#000000',</w:t>
        <w:br/>
        <w:t xml:space="preserve">      classId: activeClass?.id,</w:t>
        <w:br/>
        <w:t xml:space="preserve">      classMaskId: activeClass?.maskId ?? 0,</w:t>
        <w:br/>
        <w:t xml:space="preserve">      saveStatus: 'draft',</w:t>
        <w:br/>
        <w:t xml:space="preserve">      points: points.map((point) =&gt; [point.x, point.y]),</w:t>
        <w:br/>
        <w:t xml:space="preserve">    };</w:t>
        <w:br/>
        <w:t xml:space="preserve">    addMask(mask);</w:t>
        <w:br/>
        <w:t xml:space="preserve">    setSelectedMaskIds([mask.id]);</w:t>
        <w:br/>
        <w:t xml:space="preserve">  };</w:t>
        <w:br/>
        <w:br/>
        <w:t xml:space="preserve">  const handleStageClick = (point: Point) =&gt; {</w:t>
        <w:br/>
        <w:t xml:space="preserve">    if (activeTool === 'polygon') setDraftPoints((prev) =&gt; [...prev, point]);</w:t>
        <w:br/>
        <w:t xml:space="preserve">    if (activeTool === 'rectangle') startRectangle(point);</w:t>
        <w:br/>
        <w:t xml:space="preserve">    if (activeTool === 'circle') startCircle(point);</w:t>
        <w:br/>
        <w:t xml:space="preserve">  };</w:t>
        <w:br/>
        <w:br/>
        <w:t xml:space="preserve">  const handleBrushEnd = (points: Point[]) =&gt; {</w:t>
        <w:br/>
        <w:t xml:space="preserve">    if (selectedMaskIds.length &gt; 0) {</w:t>
        <w:br/>
        <w:t xml:space="preserve">      mergeBrushIntoSelectedMask(points);</w:t>
        <w:br/>
        <w:t xml:space="preserve">    } else {</w:t>
        <w:br/>
        <w:t xml:space="preserve">      createMask(points);</w:t>
        <w:br/>
        <w:t xml:space="preserve">    }</w:t>
        <w:br/>
        <w:t xml:space="preserve">  };</w:t>
        <w:br/>
        <w:br/>
        <w:t xml:space="preserve">  const handleEraserEnd = (points: Point[]) =&gt; {</w:t>
        <w:br/>
        <w:t xml:space="preserve">    const selectedId = selectedMaskIds[0];</w:t>
        <w:br/>
        <w:t xml:space="preserve">    if (!selectedId) return;</w:t>
        <w:br/>
        <w:t xml:space="preserve">    const nextGeometry = subtractStrokeFromMask(selectedId, points);</w:t>
        <w:br/>
        <w:t xml:space="preserve">    updateMask(selectedId, { ...nextGeometry, saveStatus: 'dirty' });</w:t>
        <w:br/>
        <w:t xml:space="preserve">  };</w:t>
        <w:br/>
        <w:br/>
        <w:t xml:space="preserve">  useKeyboardShortcuts({</w:t>
        <w:br/>
        <w:t xml:space="preserve">    Escape: () =&gt; setSelectedMaskIds([]),</w:t>
        <w:br/>
        <w:t xml:space="preserve">    Delete: () =&gt; deleteSelectedMasks(),</w:t>
        <w:br/>
        <w:t xml:space="preserve">    Backspace: () =&gt; deleteSelectedMasks(),</w:t>
        <w:br/>
        <w:t xml:space="preserve">  });</w:t>
        <w:br/>
        <w:br/>
        <w:t xml:space="preserve">  return &lt;Stage data-tool={activeTool} data-selected={selectedMaskIds.join(',')} /&gt;;</w:t>
        <w:br/>
        <w:t>}</w:t>
        <w:br/>
        <w:br/>
        <w:t>// src/components/ToolsPalette.tsx</w:t>
        <w:br/>
        <w:t>export function ToolsPalette(props: ToolsPaletteProps) {</w:t>
        <w:br/>
        <w:t xml:space="preserve">  const activeTool = useStore((state) =&gt; state.activeTool);</w:t>
        <w:br/>
        <w:t xml:space="preserve">  const setActiveTool = useStore((state) =&gt; state.setActiveTool);</w:t>
        <w:br/>
        <w:t xml:space="preserve">  const brushSize = useStore((state) =&gt; state.brushSize);</w:t>
        <w:br/>
        <w:t xml:space="preserve">  const eraserSize = useStore((state) =&gt; state.eraserSize);</w:t>
        <w:br/>
        <w:t xml:space="preserve">  const setBrushSize = useStore((state) =&gt; state.setBrushSize);</w:t>
        <w:br/>
        <w:t xml:space="preserve">  const setEraserSize = useStore((state) =&gt; state.setEraserSize);</w:t>
        <w:br/>
        <w:br/>
        <w:t xml:space="preserve">  const toolGroups = [</w:t>
        <w:br/>
        <w:t xml:space="preserve">    ['move', 'polygon', 'rectangle', 'circle'],</w:t>
        <w:br/>
        <w:t xml:space="preserve">    ['brush', 'eraser', 'auto-propagate'],</w:t>
        <w:br/>
        <w:t xml:space="preserve">    ['merge', 'subtract-overlap', 'delete-mask', 'clear-mask'],</w:t>
        <w:br/>
        <w:t xml:space="preserve">    ['import-gt', 'ai-segmentation'],</w:t>
        <w:br/>
        <w:t xml:space="preserve">  ];</w:t>
        <w:br/>
        <w:br/>
        <w:t xml:space="preserve">  const selectTool = (tool: string) =&gt; {</w:t>
        <w:br/>
        <w:t xml:space="preserve">    if (tool === 'auto-propagate') props.onAutoPropagate();</w:t>
        <w:br/>
        <w:t xml:space="preserve">    else if (tool === 'import-gt') props.onImportGtMask();</w:t>
        <w:br/>
        <w:t xml:space="preserve">    else if (tool === 'ai-segmentation') props.onNavigateToAI();</w:t>
        <w:br/>
        <w:t xml:space="preserve">    else setActiveTool(tool);</w:t>
        <w:br/>
        <w:t xml:space="preserve">  };</w:t>
        <w:br/>
        <w:br/>
        <w:t xml:space="preserve">  return (</w:t>
        <w:br/>
        <w:t xml:space="preserve">    &lt;aside&gt;</w:t>
        <w:br/>
        <w:t xml:space="preserve">      {toolGroups.flat().map((tool) =&gt; (</w:t>
        <w:br/>
        <w:t xml:space="preserve">        &lt;button key={tool} data-active={activeTool === tool} onClick={() =&gt; selectTool(tool)} /&gt;</w:t>
        <w:br/>
        <w:t xml:space="preserve">      ))}</w:t>
        <w:br/>
        <w:t xml:space="preserve">      &lt;input value={brushSize} onChange={(event) =&gt; setBrushSize(Number(event.target.value))} /&gt;</w:t>
        <w:br/>
        <w:t xml:space="preserve">      &lt;input value={eraserSize} onChange={(event) =&gt; setEraserSize(Number(event.target.value))} /&gt;</w:t>
        <w:br/>
        <w:t xml:space="preserve">    &lt;/aside&gt;</w:t>
        <w:br/>
        <w:t xml:space="preserve">  );</w:t>
        <w:br/>
        <w:t>}</w:t>
        <w:br/>
        <w:br/>
        <w:t>// src/components/OntologyInspector.tsx</w:t>
        <w:br/>
        <w:t>export function OntologyInspector({ templates }: OntologyInspectorProps) {</w:t>
        <w:br/>
        <w:t xml:space="preserve">  const activeTemplateId = useStore((state) =&gt; state.activeTemplateId);</w:t>
        <w:br/>
        <w:t xml:space="preserve">  const activeClassId = useStore((state) =&gt; state.activeClassId);</w:t>
        <w:br/>
        <w:t xml:space="preserve">  const setActiveTemplateId = useStore((state) =&gt; state.setActiveTemplateId);</w:t>
        <w:br/>
        <w:t xml:space="preserve">  const setActiveClassId = useStore((state) =&gt; state.setActiveClassId);</w:t>
        <w:br/>
        <w:t xml:space="preserve">  const setActiveClass = useStore((state) =&gt; state.setActiveClass);</w:t>
        <w:br/>
        <w:br/>
        <w:t xml:space="preserve">  const activeTemplate = templates.find((template) =&gt; template.id === activeTemplateId);</w:t>
        <w:br/>
        <w:br/>
        <w:t xml:space="preserve">  const selectTemplate = (template: Template) =&gt; {</w:t>
        <w:br/>
        <w:t xml:space="preserve">    setActiveTemplateId(template.id);</w:t>
        <w:br/>
        <w:t xml:space="preserve">    const firstClass = template.classes[0] || null;</w:t>
        <w:br/>
        <w:t xml:space="preserve">    setActiveClassId(firstClass?.id || null);</w:t>
        <w:br/>
        <w:t xml:space="preserve">    setActiveClass(firstClass);</w:t>
        <w:br/>
        <w:t xml:space="preserve">  };</w:t>
        <w:br/>
        <w:br/>
        <w:t xml:space="preserve">  const selectClass = (templateClass: TemplateClass) =&gt; {</w:t>
        <w:br/>
        <w:t xml:space="preserve">    setActiveClassId(templateClass.id);</w:t>
        <w:br/>
        <w:t xml:space="preserve">    setActiveClass(templateClass);</w:t>
        <w:br/>
        <w:t xml:space="preserve">  };</w:t>
        <w:br/>
        <w:br/>
        <w:t xml:space="preserve">  return (</w:t>
        <w:br/>
        <w:t xml:space="preserve">    &lt;section&gt;</w:t>
        <w:br/>
        <w:t xml:space="preserve">      {templates.map((template) =&gt; &lt;button onClick={() =&gt; selectTemplate(template)}&gt;{template.name}&lt;/button&gt;)}</w:t>
        <w:br/>
        <w:t xml:space="preserve">      {activeTemplate?.classes.map((templateClass) =&gt; (</w:t>
        <w:br/>
        <w:t xml:space="preserve">        &lt;button data-active={activeClassId === templateClass.id} onClick={() =&gt; selectClass(templateClass)}&gt;</w:t>
        <w:br/>
        <w:t xml:space="preserve">          {templateClass.name}</w:t>
        <w:br/>
        <w:t xml:space="preserve">        &lt;/button&gt;</w:t>
        <w:br/>
        <w:t xml:space="preserve">      ))}</w:t>
        <w:br/>
        <w:t xml:space="preserve">    &lt;/section&gt;</w:t>
        <w:br/>
        <w:t xml:space="preserve">  );</w:t>
        <w:br/>
        <w:t>}</w:t>
        <w:br/>
        <w:br/>
        <w:t>// src/components/TemplateRegistry.tsx</w:t>
        <w:br/>
        <w:t>export function TemplateRegistry() {</w:t>
        <w:br/>
        <w:t xml:space="preserve">  const templates = useStore((state) =&gt; state.templates);</w:t>
        <w:br/>
        <w:t xml:space="preserve">  const setTemplates = useStore((state) =&gt; state.setTemplates);</w:t>
        <w:br/>
        <w:t xml:space="preserve">  const [selectedTemplate, setSelectedTemplate] = useState&lt;Template | null&gt;(null);</w:t>
        <w:br/>
        <w:t xml:space="preserve">  const [bulkImportText, setBulkImportText] = useState('');</w:t>
        <w:br/>
        <w:br/>
        <w:t xml:space="preserve">  useEffect(() =&gt; {</w:t>
        <w:br/>
        <w:t xml:space="preserve">    getTemplates().then((items) =&gt; {</w:t>
        <w:br/>
        <w:t xml:space="preserve">      setTemplates(items);</w:t>
        <w:br/>
        <w:t xml:space="preserve">      setSelectedTemplate(items[0] || null);</w:t>
        <w:br/>
        <w:t xml:space="preserve">    });</w:t>
        <w:br/>
        <w:t xml:space="preserve">  }, []);</w:t>
        <w:br/>
        <w:br/>
        <w:t xml:space="preserve">  const createNewTemplate = async () =&gt; {</w:t>
        <w:br/>
        <w:t xml:space="preserve">    const template = await createTemplate({</w:t>
        <w:br/>
        <w:t xml:space="preserve">      name: '新建模板',</w:t>
        <w:br/>
        <w:t xml:space="preserve">      description: '',</w:t>
        <w:br/>
        <w:t xml:space="preserve">      color: '#00bcd4',</w:t>
        <w:br/>
        <w:t xml:space="preserve">      z_index: 0,</w:t>
        <w:br/>
        <w:t xml:space="preserve">      classes: [buildUndefinedClass()],</w:t>
        <w:br/>
        <w:t xml:space="preserve">    });</w:t>
        <w:br/>
        <w:t xml:space="preserve">    setTemplates([template, ...templates]);</w:t>
        <w:br/>
        <w:t xml:space="preserve">    setSelectedTemplate(template);</w:t>
        <w:br/>
        <w:t xml:space="preserve">  };</w:t>
        <w:br/>
        <w:br/>
        <w:t xml:space="preserve">  const saveTemplateClasses = async (classes: TemplateClass[]) =&gt; {</w:t>
        <w:br/>
        <w:t xml:space="preserve">    if (!selectedTemplate) return;</w:t>
        <w:br/>
        <w:t xml:space="preserve">    const normalized = normalizeClassMaskIds(ensureUndefinedClass(classes));</w:t>
        <w:br/>
        <w:t xml:space="preserve">    const updated = await updateTemplate(selectedTemplate.id, { ...selectedTemplate, classes: normalized });</w:t>
        <w:br/>
        <w:t xml:space="preserve">    setTemplates(templates.map((template) =&gt; template.id === updated.id ? updated : template));</w:t>
        <w:br/>
        <w:t xml:space="preserve">    setSelectedTemplate(updated);</w:t>
        <w:br/>
        <w:t xml:space="preserve">  };</w:t>
        <w:br/>
        <w:br/>
        <w:t xml:space="preserve">  const deleteClass = async (classId: string) =&gt; {</w:t>
        <w:br/>
        <w:t xml:space="preserve">    if (!selectedTemplate) return;</w:t>
        <w:br/>
        <w:t xml:space="preserve">    const nextClasses = selectedTemplate.classes.filter((item) =&gt; item.id !== classId || item.maskId === 0);</w:t>
        <w:br/>
        <w:t xml:space="preserve">    await saveTemplateClasses(nextClasses);</w:t>
        <w:br/>
        <w:t xml:space="preserve">  };</w:t>
        <w:br/>
        <w:br/>
        <w:t xml:space="preserve">  const applyBulkImport = async () =&gt; {</w:t>
        <w:br/>
        <w:t xml:space="preserve">    const parsed = parseBulkClasses(bulkImportText);</w:t>
        <w:br/>
        <w:t xml:space="preserve">    const nextClasses = [...(selectedTemplate?.classes || []), ...parsed.classes];</w:t>
        <w:br/>
        <w:t xml:space="preserve">    await saveTemplateClasses(nextClasses);</w:t>
        <w:br/>
        <w:t xml:space="preserve">    setBulkImportText('');</w:t>
        <w:br/>
        <w:t xml:space="preserve">  };</w:t>
        <w:br/>
        <w:br/>
        <w:t xml:space="preserve">  const duplicateTemplate = async (template: Template) =&gt; {</w:t>
        <w:br/>
        <w:t xml:space="preserve">    const copied = await createTemplate({</w:t>
        <w:br/>
        <w:t xml:space="preserve">      name: `${template.name} 副本`,</w:t>
        <w:br/>
        <w:t xml:space="preserve">      description: template.description,</w:t>
        <w:br/>
        <w:t xml:space="preserve">      color: template.color || '#00bcd4',</w:t>
        <w:br/>
        <w:t xml:space="preserve">      z_index: template.z_index || 0,</w:t>
        <w:br/>
        <w:t xml:space="preserve">      classes: template.classes,</w:t>
        <w:br/>
        <w:t xml:space="preserve">      rules: template.rules,</w:t>
        <w:br/>
        <w:t xml:space="preserve">    });</w:t>
        <w:br/>
        <w:t xml:space="preserve">    setTemplates([copied, ...templates]);</w:t>
        <w:br/>
        <w:t xml:space="preserve">  };</w:t>
        <w:br/>
        <w:br/>
        <w:t xml:space="preserve">  return &lt;section data-template-count={templates.length} /&gt;;</w:t>
        <w:br/>
        <w:t>}</w:t>
        <w:br/>
        <w:br/>
        <w:t>// src/components/UserAdmin.tsx</w:t>
        <w:br/>
        <w:t>export function UserAdmin() {</w:t>
        <w:br/>
        <w:t xml:space="preserve">  const [users, setUsers] = useState&lt;AdminUser[]&gt;([]);</w:t>
        <w:br/>
        <w:t xml:space="preserve">  const [auditLogs, setAuditLogs] = useState&lt;AuditLog[]&gt;([]);</w:t>
        <w:br/>
        <w:t xml:space="preserve">  const [newUsername, setNewUsername] = useState('');</w:t>
        <w:br/>
        <w:t xml:space="preserve">  const [newPassword, setNewPassword] = useState('');</w:t>
        <w:br/>
        <w:t xml:space="preserve">  const [factoryResetText, setFactoryResetText] = useState('');</w:t>
        <w:br/>
        <w:br/>
        <w:t xml:space="preserve">  const loadAdminData = async () =&gt; {</w:t>
        <w:br/>
        <w:t xml:space="preserve">    const [nextUsers, nextLogs] = await Promise.all([getAdminUsers(), getAuditLogs(100)]);</w:t>
        <w:br/>
        <w:t xml:space="preserve">    setUsers(nextUsers);</w:t>
        <w:br/>
        <w:t xml:space="preserve">    setAuditLogs(nextLogs);</w:t>
        <w:br/>
        <w:t xml:space="preserve">  };</w:t>
        <w:br/>
        <w:br/>
        <w:t xml:space="preserve">  useEffect(() =&gt; {</w:t>
        <w:br/>
        <w:t xml:space="preserve">    void loadAdminData();</w:t>
        <w:br/>
        <w:t xml:space="preserve">  }, []);</w:t>
        <w:br/>
        <w:br/>
        <w:t xml:space="preserve">  const handleCreateUser = async (event: React.FormEvent) =&gt; {</w:t>
        <w:br/>
        <w:t xml:space="preserve">    event.preventDefault();</w:t>
        <w:br/>
        <w:t xml:space="preserve">    if (!newUsername.trim() || newPassword.length &lt; 6) return;</w:t>
        <w:br/>
        <w:t xml:space="preserve">    const created = await createAdminUser({</w:t>
        <w:br/>
        <w:t xml:space="preserve">      username: newUsername.trim(),</w:t>
        <w:br/>
        <w:t xml:space="preserve">      password: newPassword,</w:t>
        <w:br/>
        <w:t xml:space="preserve">      role: 'annotator',</w:t>
        <w:br/>
        <w:t xml:space="preserve">      is_active: true,</w:t>
        <w:br/>
        <w:t xml:space="preserve">    });</w:t>
        <w:br/>
        <w:t xml:space="preserve">    setUsers((prev) =&gt; [...prev, created]);</w:t>
        <w:br/>
        <w:t xml:space="preserve">    setAuditLogs(await getAuditLogs(100));</w:t>
        <w:br/>
        <w:t xml:space="preserve">  };</w:t>
        <w:br/>
        <w:br/>
        <w:t xml:space="preserve">  const submitPasswordChange = async (user: AdminUser, password: string) =&gt; {</w:t>
        <w:br/>
        <w:t xml:space="preserve">    if (password.length &lt; 6) return;</w:t>
        <w:br/>
        <w:t xml:space="preserve">    const updated = await updateAdminUser(user.id, { password });</w:t>
        <w:br/>
        <w:t xml:space="preserve">    setUsers((prev) =&gt; prev.map((item) =&gt; item.id === user.id ? updated : item));</w:t>
        <w:br/>
        <w:t xml:space="preserve">  };</w:t>
        <w:br/>
        <w:br/>
        <w:t xml:space="preserve">  const handleDeleteUser = async (user: AdminUser) =&gt; {</w:t>
        <w:br/>
        <w:t xml:space="preserve">    await deleteAdminUser(user.id);</w:t>
        <w:br/>
        <w:t xml:space="preserve">    setUsers((prev) =&gt; prev.filter((item) =&gt; item.id !== user.id));</w:t>
        <w:br/>
        <w:t xml:space="preserve">    setAuditLogs(await getAuditLogs(100));</w:t>
        <w:br/>
        <w:t xml:space="preserve">  };</w:t>
        <w:br/>
        <w:br/>
        <w:t xml:space="preserve">  const handleFactoryReset = async () =&gt; {</w:t>
        <w:br/>
        <w:t xml:space="preserve">    if (factoryResetText !== 'RESET_DEMO_FACTORY') return;</w:t>
        <w:br/>
        <w:t xml:space="preserve">    const result = await resetDemoFactory(factoryResetText);</w:t>
        <w:br/>
        <w:t xml:space="preserve">    setUsers([result.admin_user]);</w:t>
        <w:br/>
        <w:t xml:space="preserve">    setProjects(result.projects?.length ? result.projects : [result.project]);</w:t>
        <w:br/>
        <w:t xml:space="preserve">    setCurrentProject(null);</w:t>
        <w:br/>
        <w:t xml:space="preserve">    setFrames([]);</w:t>
        <w:br/>
        <w:t xml:space="preserve">    setMasks([]);</w:t>
        <w:br/>
        <w:t xml:space="preserve">    setSelectedMaskIds([]);</w:t>
        <w:br/>
        <w:t xml:space="preserve">    setAuditLogs(await getAuditLogs(100));</w:t>
        <w:br/>
        <w:t xml:space="preserve">  };</w:t>
        <w:br/>
        <w:br/>
        <w:t xml:space="preserve">  return &lt;section data-users={users.length} data-logs={auditLogs.length} /&gt;;</w:t>
        <w:br/>
        <w:t>}</w:t>
        <w:br/>
        <w:br/>
        <w:t>// src/lib/websocket.ts</w:t>
        <w:br/>
        <w:t>export class ProgressWebSocket {</w:t>
        <w:br/>
        <w:t xml:space="preserve">  private ws: WebSocket | null = null;</w:t>
        <w:br/>
        <w:t xml:space="preserve">  private progressHandlers = new Set&lt;(data: ProgressMessage) =&gt; void&gt;();</w:t>
        <w:br/>
        <w:t xml:space="preserve">  private statusHandlers = new Set&lt;(status: ConnectionStatus) =&gt; void&gt;();</w:t>
        <w:br/>
        <w:br/>
        <w:t xml:space="preserve">  constructor(private url = WS_PROGRESS_URL) {}</w:t>
        <w:br/>
        <w:br/>
        <w:t xml:space="preserve">  connect() {</w:t>
        <w:br/>
        <w:t xml:space="preserve">    if (this.ws &amp;&amp; this.ws.readyState === WebSocket.OPEN) return;</w:t>
        <w:br/>
        <w:t xml:space="preserve">    this.ws = new WebSocket(this.url);</w:t>
        <w:br/>
        <w:t xml:space="preserve">    this.ws.onopen = () =&gt; this.emitStatus('connected');</w:t>
        <w:br/>
        <w:t xml:space="preserve">    this.ws.onclose = () =&gt; this.emitStatus('disconnected');</w:t>
        <w:br/>
        <w:t xml:space="preserve">    this.ws.onerror = () =&gt; this.emitStatus('error');</w:t>
        <w:br/>
        <w:t xml:space="preserve">    this.ws.onmessage = (event) =&gt; {</w:t>
        <w:br/>
        <w:t xml:space="preserve">      const data = JSON.parse(event.data) as ProgressMessage;</w:t>
        <w:br/>
        <w:t xml:space="preserve">      this.progressHandlers.forEach((handler) =&gt; handler(data));</w:t>
        <w:br/>
        <w:t xml:space="preserve">    };</w:t>
        <w:br/>
        <w:t xml:space="preserve">  }</w:t>
        <w:br/>
        <w:br/>
        <w:t xml:space="preserve">  disconnect() {</w:t>
        <w:br/>
        <w:t xml:space="preserve">    this.ws?.close();</w:t>
        <w:br/>
        <w:t xml:space="preserve">    this.ws = null;</w:t>
        <w:br/>
        <w:t xml:space="preserve">  }</w:t>
        <w:br/>
        <w:br/>
        <w:t xml:space="preserve">  onProgress(handler: (data: ProgressMessage) =&gt; void) {</w:t>
        <w:br/>
        <w:t xml:space="preserve">    this.progressHandlers.add(handler);</w:t>
        <w:br/>
        <w:t xml:space="preserve">    return () =&gt; this.progressHandlers.delete(handler);</w:t>
        <w:br/>
        <w:t xml:space="preserve">  }</w:t>
        <w:br/>
        <w:br/>
        <w:t xml:space="preserve">  onStatus(handler: (status: ConnectionStatus) =&gt; void) {</w:t>
        <w:br/>
        <w:t xml:space="preserve">    this.statusHandlers.add(handler);</w:t>
        <w:br/>
        <w:t xml:space="preserve">    return () =&gt; this.statusHandlers.delete(handler);</w:t>
        <w:br/>
        <w:t xml:space="preserve">  }</w:t>
        <w:br/>
        <w:br/>
        <w:t xml:space="preserve">  isConnected() {</w:t>
        <w:br/>
        <w:t xml:space="preserve">    return this.ws?.readyState === WebSocket.OPEN;</w:t>
        <w:br/>
        <w:t xml:space="preserve">  }</w:t>
        <w:br/>
        <w:br/>
        <w:t xml:space="preserve">  private emitStatus(status: ConnectionStatus) {</w:t>
        <w:br/>
        <w:t xml:space="preserve">    this.statusHandlers.forEach((handler) =&gt; handler(status));</w:t>
        <w:br/>
        <w:t xml:space="preserve">  }</w:t>
        <w:br/>
        <w:t>}</w:t>
        <w:br/>
        <w:br/>
        <w:t>export const progressWS = new ProgressWebSocket();</w:t>
      </w:r>
    </w:p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黑体" w:hAnsi="黑体" w:eastAsia="黑体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黑体" w:hAnsi="黑体" w:eastAsia="黑体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黑体" w:hAnsi="黑体" w:eastAsia="黑体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